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«СОЦИАЛЬНАЯ ИНФРАСТРУКТУРА»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Грекова</w:t>
      </w:r>
      <w:r>
        <w:rPr>
          <w:rFonts w:ascii="Times New Roman" w:eastAsia="Times New Roman" w:hAnsi="Times New Roman" w:cs="Times New Roman"/>
        </w:rPr>
        <w:t xml:space="preserve"> Эдуарда Юрьевича,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Греков Э.Ю.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 ООО «СОЦИАЛЬНАЯ ИНФРАСТРУКТУРА»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248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Греков Э.Ю.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Грекова</w:t>
      </w:r>
      <w:r>
        <w:rPr>
          <w:rFonts w:ascii="Times New Roman" w:eastAsia="Times New Roman" w:hAnsi="Times New Roman" w:cs="Times New Roman"/>
        </w:rPr>
        <w:t xml:space="preserve"> Э.Ю.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директор ООО «СОЦИАЛЬНАЯ ИНФРАСТРУКТУРА»</w:t>
      </w:r>
      <w:r>
        <w:rPr>
          <w:rFonts w:ascii="Times New Roman" w:eastAsia="Times New Roman" w:hAnsi="Times New Roman" w:cs="Times New Roman"/>
        </w:rPr>
        <w:t xml:space="preserve"> Греков Э.Ю.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04.06.2025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Грекова</w:t>
      </w:r>
      <w:r>
        <w:rPr>
          <w:rFonts w:ascii="Times New Roman" w:eastAsia="Times New Roman" w:hAnsi="Times New Roman" w:cs="Times New Roman"/>
        </w:rPr>
        <w:t xml:space="preserve"> Э.Ю.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«СОЦИАЛЬНАЯ ИНФРАСТРУКТУРА»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04.06.2025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Грекова</w:t>
      </w:r>
      <w:r>
        <w:rPr>
          <w:rFonts w:ascii="Times New Roman" w:eastAsia="Times New Roman" w:hAnsi="Times New Roman" w:cs="Times New Roman"/>
        </w:rPr>
        <w:t xml:space="preserve"> Э.Ю.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</w:t>
      </w:r>
      <w:r>
        <w:rPr>
          <w:rFonts w:ascii="Times New Roman" w:eastAsia="Times New Roman" w:hAnsi="Times New Roman" w:cs="Times New Roman"/>
        </w:rPr>
        <w:t>ение противоправного поведения</w:t>
      </w:r>
      <w:r>
        <w:rPr>
          <w:rFonts w:ascii="Times New Roman" w:eastAsia="Times New Roman" w:hAnsi="Times New Roman" w:cs="Times New Roman"/>
        </w:rPr>
        <w:t>, 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ООО «СОЦИАЛЬНАЯ ИНФРАСТРУКТУРА»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Грекова</w:t>
      </w:r>
      <w:r>
        <w:rPr>
          <w:rFonts w:ascii="Times New Roman" w:eastAsia="Times New Roman" w:hAnsi="Times New Roman" w:cs="Times New Roman"/>
        </w:rPr>
        <w:t xml:space="preserve"> Эдуарда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0865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5E70-751E-4F96-BF3B-A97019F131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